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33" w:rsidRPr="00D73DEC" w:rsidRDefault="00D73DEC">
      <w:pPr>
        <w:pStyle w:val="1"/>
        <w:jc w:val="center"/>
        <w:rPr>
          <w:color w:val="000000" w:themeColor="text1"/>
          <w:lang w:val="ru-RU"/>
        </w:rPr>
      </w:pPr>
      <w:r w:rsidRPr="00D73DEC">
        <w:rPr>
          <w:color w:val="000000" w:themeColor="text1"/>
          <w:lang w:val="ru-RU"/>
        </w:rPr>
        <w:t>СОГЛАСИЕ НА ОБРАБОТКУ ПЕРСОНАЛЬНЫХ ДАННЫХ</w:t>
      </w:r>
      <w:bookmarkStart w:id="0" w:name="_GoBack"/>
      <w:bookmarkEnd w:id="0"/>
    </w:p>
    <w:p w:rsidR="00E54A33" w:rsidRPr="00D73DEC" w:rsidRDefault="00D73DEC">
      <w:pPr>
        <w:rPr>
          <w:color w:val="000000" w:themeColor="text1"/>
          <w:lang w:val="ru-RU"/>
        </w:rPr>
      </w:pPr>
      <w:r w:rsidRPr="00D73DEC">
        <w:rPr>
          <w:color w:val="000000" w:themeColor="text1"/>
          <w:lang w:val="ru-RU"/>
        </w:rPr>
        <w:t>Редакция от 20.02.2026</w:t>
      </w:r>
    </w:p>
    <w:p w:rsidR="00E54A33" w:rsidRPr="00D73DEC" w:rsidRDefault="00D73DEC">
      <w:pPr>
        <w:rPr>
          <w:color w:val="000000" w:themeColor="text1"/>
          <w:lang w:val="ru-RU"/>
        </w:rPr>
      </w:pPr>
      <w:r w:rsidRPr="00D73DEC">
        <w:rPr>
          <w:color w:val="000000" w:themeColor="text1"/>
          <w:lang w:val="ru-RU"/>
        </w:rPr>
        <w:t xml:space="preserve">Я, субъект персональных данных, действуя свободно, своей волей и в своем интересе, проставляя отметку в соответствующем поле формы на сайте </w:t>
      </w:r>
      <w:r w:rsidRPr="00D73DEC">
        <w:rPr>
          <w:color w:val="000000" w:themeColor="text1"/>
        </w:rPr>
        <w:t>https</w:t>
      </w:r>
      <w:r w:rsidRPr="00D73DEC">
        <w:rPr>
          <w:color w:val="000000" w:themeColor="text1"/>
          <w:lang w:val="ru-RU"/>
        </w:rPr>
        <w:t>://</w:t>
      </w:r>
      <w:proofErr w:type="spellStart"/>
      <w:r w:rsidRPr="00D73DEC">
        <w:rPr>
          <w:color w:val="000000" w:themeColor="text1"/>
        </w:rPr>
        <w:t>kosmos</w:t>
      </w:r>
      <w:proofErr w:type="spellEnd"/>
      <w:r w:rsidRPr="00D73DEC">
        <w:rPr>
          <w:color w:val="000000" w:themeColor="text1"/>
          <w:lang w:val="ru-RU"/>
        </w:rPr>
        <w:t>-</w:t>
      </w:r>
      <w:r w:rsidRPr="00D73DEC">
        <w:rPr>
          <w:color w:val="000000" w:themeColor="text1"/>
        </w:rPr>
        <w:t>media</w:t>
      </w:r>
      <w:r w:rsidRPr="00D73DEC">
        <w:rPr>
          <w:color w:val="000000" w:themeColor="text1"/>
          <w:lang w:val="ru-RU"/>
        </w:rPr>
        <w:t>.</w:t>
      </w:r>
      <w:proofErr w:type="spellStart"/>
      <w:r w:rsidRPr="00D73DEC">
        <w:rPr>
          <w:color w:val="000000" w:themeColor="text1"/>
        </w:rPr>
        <w:t>ru</w:t>
      </w:r>
      <w:proofErr w:type="spellEnd"/>
      <w:r w:rsidRPr="00D73DEC">
        <w:rPr>
          <w:color w:val="000000" w:themeColor="text1"/>
          <w:lang w:val="ru-RU"/>
        </w:rPr>
        <w:t xml:space="preserve"> и нажимая кнопку отправки</w:t>
      </w:r>
      <w:r w:rsidRPr="00D73DEC">
        <w:rPr>
          <w:color w:val="000000" w:themeColor="text1"/>
          <w:lang w:val="ru-RU"/>
        </w:rPr>
        <w:t xml:space="preserve"> заявки, выражаю согласие Индивидуальному предпринимателю Численко Марии Сергеевне (ИНН 753703839614, ОГРНИП 319753600010230), далее — Оператор, на обработку моих персональных данных на следующих условиях:</w:t>
      </w:r>
    </w:p>
    <w:p w:rsidR="00E54A33" w:rsidRPr="00D73DEC" w:rsidRDefault="00D73DEC">
      <w:pPr>
        <w:pStyle w:val="21"/>
        <w:rPr>
          <w:color w:val="000000" w:themeColor="text1"/>
          <w:lang w:val="ru-RU"/>
        </w:rPr>
      </w:pPr>
      <w:r w:rsidRPr="00D73DEC">
        <w:rPr>
          <w:color w:val="000000" w:themeColor="text1"/>
          <w:lang w:val="ru-RU"/>
        </w:rPr>
        <w:t>1. Перечень персональных данных</w:t>
      </w:r>
    </w:p>
    <w:p w:rsidR="00E54A33" w:rsidRPr="00D73DEC" w:rsidRDefault="00D73DEC">
      <w:pPr>
        <w:rPr>
          <w:color w:val="000000" w:themeColor="text1"/>
          <w:lang w:val="ru-RU"/>
        </w:rPr>
      </w:pPr>
      <w:r w:rsidRPr="00D73DEC">
        <w:rPr>
          <w:color w:val="000000" w:themeColor="text1"/>
          <w:lang w:val="ru-RU"/>
        </w:rPr>
        <w:t>— фамилия и имя;</w:t>
      </w:r>
    </w:p>
    <w:p w:rsidR="00E54A33" w:rsidRPr="00D73DEC" w:rsidRDefault="00D73DEC">
      <w:pPr>
        <w:rPr>
          <w:color w:val="000000" w:themeColor="text1"/>
          <w:lang w:val="ru-RU"/>
        </w:rPr>
      </w:pPr>
      <w:r w:rsidRPr="00D73DEC">
        <w:rPr>
          <w:color w:val="000000" w:themeColor="text1"/>
          <w:lang w:val="ru-RU"/>
        </w:rPr>
        <w:t>—</w:t>
      </w:r>
      <w:r w:rsidRPr="00D73DEC">
        <w:rPr>
          <w:color w:val="000000" w:themeColor="text1"/>
          <w:lang w:val="ru-RU"/>
        </w:rPr>
        <w:t xml:space="preserve"> номер телефона;</w:t>
      </w:r>
    </w:p>
    <w:p w:rsidR="00E54A33" w:rsidRPr="00D73DEC" w:rsidRDefault="00D73DEC">
      <w:pPr>
        <w:rPr>
          <w:color w:val="000000" w:themeColor="text1"/>
          <w:lang w:val="ru-RU"/>
        </w:rPr>
      </w:pPr>
      <w:r w:rsidRPr="00D73DEC">
        <w:rPr>
          <w:color w:val="000000" w:themeColor="text1"/>
          <w:lang w:val="ru-RU"/>
        </w:rPr>
        <w:t>— адрес электронной почты;</w:t>
      </w:r>
    </w:p>
    <w:p w:rsidR="00E54A33" w:rsidRPr="00D73DEC" w:rsidRDefault="00D73DEC">
      <w:pPr>
        <w:rPr>
          <w:color w:val="000000" w:themeColor="text1"/>
          <w:lang w:val="ru-RU"/>
        </w:rPr>
      </w:pPr>
      <w:r w:rsidRPr="00D73DEC">
        <w:rPr>
          <w:color w:val="000000" w:themeColor="text1"/>
          <w:lang w:val="ru-RU"/>
        </w:rPr>
        <w:t>— иные сведения, добровольно указанные мной в форме заявки;</w:t>
      </w:r>
    </w:p>
    <w:p w:rsidR="00E54A33" w:rsidRPr="00D73DEC" w:rsidRDefault="00D73DEC">
      <w:pPr>
        <w:rPr>
          <w:color w:val="000000" w:themeColor="text1"/>
          <w:lang w:val="ru-RU"/>
        </w:rPr>
      </w:pPr>
      <w:r w:rsidRPr="00D73DEC">
        <w:rPr>
          <w:color w:val="000000" w:themeColor="text1"/>
          <w:lang w:val="ru-RU"/>
        </w:rPr>
        <w:t xml:space="preserve">— </w:t>
      </w:r>
      <w:r w:rsidRPr="00D73DEC">
        <w:rPr>
          <w:color w:val="000000" w:themeColor="text1"/>
        </w:rPr>
        <w:t>IP</w:t>
      </w:r>
      <w:r w:rsidRPr="00D73DEC">
        <w:rPr>
          <w:color w:val="000000" w:themeColor="text1"/>
          <w:lang w:val="ru-RU"/>
        </w:rPr>
        <w:t>-адрес;</w:t>
      </w:r>
    </w:p>
    <w:p w:rsidR="00E54A33" w:rsidRPr="00D73DEC" w:rsidRDefault="00D73DEC">
      <w:pPr>
        <w:rPr>
          <w:color w:val="000000" w:themeColor="text1"/>
          <w:lang w:val="ru-RU"/>
        </w:rPr>
      </w:pPr>
      <w:r w:rsidRPr="00D73DEC">
        <w:rPr>
          <w:color w:val="000000" w:themeColor="text1"/>
          <w:lang w:val="ru-RU"/>
        </w:rPr>
        <w:t xml:space="preserve">— данные файлов </w:t>
      </w:r>
      <w:r w:rsidRPr="00D73DEC">
        <w:rPr>
          <w:color w:val="000000" w:themeColor="text1"/>
        </w:rPr>
        <w:t>cookie</w:t>
      </w:r>
      <w:r w:rsidRPr="00D73DEC">
        <w:rPr>
          <w:color w:val="000000" w:themeColor="text1"/>
          <w:lang w:val="ru-RU"/>
        </w:rPr>
        <w:t>;</w:t>
      </w:r>
    </w:p>
    <w:p w:rsidR="00E54A33" w:rsidRPr="00D73DEC" w:rsidRDefault="00D73DEC">
      <w:pPr>
        <w:rPr>
          <w:color w:val="000000" w:themeColor="text1"/>
          <w:lang w:val="ru-RU"/>
        </w:rPr>
      </w:pPr>
      <w:r w:rsidRPr="00D73DEC">
        <w:rPr>
          <w:color w:val="000000" w:themeColor="text1"/>
          <w:lang w:val="ru-RU"/>
        </w:rPr>
        <w:t>— сведения о браузере и устройстве;</w:t>
      </w:r>
    </w:p>
    <w:p w:rsidR="00E54A33" w:rsidRPr="00D73DEC" w:rsidRDefault="00D73DEC">
      <w:pPr>
        <w:rPr>
          <w:color w:val="000000" w:themeColor="text1"/>
          <w:lang w:val="ru-RU"/>
        </w:rPr>
      </w:pPr>
      <w:r w:rsidRPr="00D73DEC">
        <w:rPr>
          <w:color w:val="000000" w:themeColor="text1"/>
          <w:lang w:val="ru-RU"/>
        </w:rPr>
        <w:t>— информация о действиях на сайте.</w:t>
      </w:r>
    </w:p>
    <w:p w:rsidR="00E54A33" w:rsidRPr="00D73DEC" w:rsidRDefault="00D73DEC">
      <w:pPr>
        <w:pStyle w:val="21"/>
        <w:rPr>
          <w:color w:val="000000" w:themeColor="text1"/>
          <w:lang w:val="ru-RU"/>
        </w:rPr>
      </w:pPr>
      <w:r w:rsidRPr="00D73DEC">
        <w:rPr>
          <w:color w:val="000000" w:themeColor="text1"/>
          <w:lang w:val="ru-RU"/>
        </w:rPr>
        <w:t>2. Цели обработки персональных данных</w:t>
      </w:r>
    </w:p>
    <w:p w:rsidR="00E54A33" w:rsidRPr="00D73DEC" w:rsidRDefault="00D73DEC">
      <w:pPr>
        <w:rPr>
          <w:color w:val="000000" w:themeColor="text1"/>
          <w:lang w:val="ru-RU"/>
        </w:rPr>
      </w:pPr>
      <w:r w:rsidRPr="00D73DEC">
        <w:rPr>
          <w:color w:val="000000" w:themeColor="text1"/>
          <w:lang w:val="ru-RU"/>
        </w:rPr>
        <w:t>— обраб</w:t>
      </w:r>
      <w:r w:rsidRPr="00D73DEC">
        <w:rPr>
          <w:color w:val="000000" w:themeColor="text1"/>
          <w:lang w:val="ru-RU"/>
        </w:rPr>
        <w:t>отка и исполнение моей заявки;</w:t>
      </w:r>
    </w:p>
    <w:p w:rsidR="00E54A33" w:rsidRPr="00D73DEC" w:rsidRDefault="00D73DEC">
      <w:pPr>
        <w:rPr>
          <w:color w:val="000000" w:themeColor="text1"/>
          <w:lang w:val="ru-RU"/>
        </w:rPr>
      </w:pPr>
      <w:r w:rsidRPr="00D73DEC">
        <w:rPr>
          <w:color w:val="000000" w:themeColor="text1"/>
          <w:lang w:val="ru-RU"/>
        </w:rPr>
        <w:t>— осуществление обратной связи;</w:t>
      </w:r>
    </w:p>
    <w:p w:rsidR="00E54A33" w:rsidRPr="00D73DEC" w:rsidRDefault="00D73DEC">
      <w:pPr>
        <w:rPr>
          <w:color w:val="000000" w:themeColor="text1"/>
          <w:lang w:val="ru-RU"/>
        </w:rPr>
      </w:pPr>
      <w:r w:rsidRPr="00D73DEC">
        <w:rPr>
          <w:color w:val="000000" w:themeColor="text1"/>
          <w:lang w:val="ru-RU"/>
        </w:rPr>
        <w:t>— консультирование по услугам;</w:t>
      </w:r>
    </w:p>
    <w:p w:rsidR="00E54A33" w:rsidRPr="00D73DEC" w:rsidRDefault="00D73DEC">
      <w:pPr>
        <w:rPr>
          <w:color w:val="000000" w:themeColor="text1"/>
          <w:lang w:val="ru-RU"/>
        </w:rPr>
      </w:pPr>
      <w:r w:rsidRPr="00D73DEC">
        <w:rPr>
          <w:color w:val="000000" w:themeColor="text1"/>
          <w:lang w:val="ru-RU"/>
        </w:rPr>
        <w:t>— заключение и исполнение договоров (при необходимости);</w:t>
      </w:r>
    </w:p>
    <w:p w:rsidR="00E54A33" w:rsidRPr="00D73DEC" w:rsidRDefault="00D73DEC">
      <w:pPr>
        <w:rPr>
          <w:color w:val="000000" w:themeColor="text1"/>
          <w:lang w:val="ru-RU"/>
        </w:rPr>
      </w:pPr>
      <w:r w:rsidRPr="00D73DEC">
        <w:rPr>
          <w:color w:val="000000" w:themeColor="text1"/>
          <w:lang w:val="ru-RU"/>
        </w:rPr>
        <w:t>— направление информационных сообщений (при наличии отдельного согласия);</w:t>
      </w:r>
    </w:p>
    <w:p w:rsidR="00E54A33" w:rsidRPr="00D73DEC" w:rsidRDefault="00D73DEC">
      <w:pPr>
        <w:rPr>
          <w:color w:val="000000" w:themeColor="text1"/>
          <w:lang w:val="ru-RU"/>
        </w:rPr>
      </w:pPr>
      <w:r w:rsidRPr="00D73DEC">
        <w:rPr>
          <w:color w:val="000000" w:themeColor="text1"/>
          <w:lang w:val="ru-RU"/>
        </w:rPr>
        <w:t>— анализ посещаемости сайта и у</w:t>
      </w:r>
      <w:r w:rsidRPr="00D73DEC">
        <w:rPr>
          <w:color w:val="000000" w:themeColor="text1"/>
          <w:lang w:val="ru-RU"/>
        </w:rPr>
        <w:t>лучшение его работы;</w:t>
      </w:r>
    </w:p>
    <w:p w:rsidR="00E54A33" w:rsidRPr="00D73DEC" w:rsidRDefault="00D73DEC">
      <w:pPr>
        <w:rPr>
          <w:color w:val="000000" w:themeColor="text1"/>
          <w:lang w:val="ru-RU"/>
        </w:rPr>
      </w:pPr>
      <w:r w:rsidRPr="00D73DEC">
        <w:rPr>
          <w:color w:val="000000" w:themeColor="text1"/>
          <w:lang w:val="ru-RU"/>
        </w:rPr>
        <w:t>— формирование статистики и повышение удобства использования сайта.</w:t>
      </w:r>
    </w:p>
    <w:p w:rsidR="00E54A33" w:rsidRPr="00D73DEC" w:rsidRDefault="00D73DEC">
      <w:pPr>
        <w:pStyle w:val="21"/>
        <w:rPr>
          <w:color w:val="000000" w:themeColor="text1"/>
          <w:lang w:val="ru-RU"/>
        </w:rPr>
      </w:pPr>
      <w:r w:rsidRPr="00D73DEC">
        <w:rPr>
          <w:color w:val="000000" w:themeColor="text1"/>
          <w:lang w:val="ru-RU"/>
        </w:rPr>
        <w:t>3. Способы обработки персональных данных</w:t>
      </w:r>
    </w:p>
    <w:p w:rsidR="00E54A33" w:rsidRPr="00D73DEC" w:rsidRDefault="00D73DEC">
      <w:pPr>
        <w:rPr>
          <w:color w:val="000000" w:themeColor="text1"/>
          <w:lang w:val="ru-RU"/>
        </w:rPr>
      </w:pPr>
      <w:r w:rsidRPr="00D73DEC">
        <w:rPr>
          <w:color w:val="000000" w:themeColor="text1"/>
          <w:lang w:val="ru-RU"/>
        </w:rPr>
        <w:t>Обработка персональных данных осуществляется с использованием средств автоматизации и без использования таких средств.</w:t>
      </w:r>
    </w:p>
    <w:p w:rsidR="00E54A33" w:rsidRPr="00D73DEC" w:rsidRDefault="00D73DEC">
      <w:pPr>
        <w:pStyle w:val="21"/>
        <w:rPr>
          <w:color w:val="000000" w:themeColor="text1"/>
          <w:lang w:val="ru-RU"/>
        </w:rPr>
      </w:pPr>
      <w:r w:rsidRPr="00D73DEC">
        <w:rPr>
          <w:color w:val="000000" w:themeColor="text1"/>
          <w:lang w:val="ru-RU"/>
        </w:rPr>
        <w:lastRenderedPageBreak/>
        <w:t>4. Дейс</w:t>
      </w:r>
      <w:r w:rsidRPr="00D73DEC">
        <w:rPr>
          <w:color w:val="000000" w:themeColor="text1"/>
          <w:lang w:val="ru-RU"/>
        </w:rPr>
        <w:t>твия с персональными данными</w:t>
      </w:r>
    </w:p>
    <w:p w:rsidR="00E54A33" w:rsidRPr="00D73DEC" w:rsidRDefault="00D73DEC">
      <w:pPr>
        <w:rPr>
          <w:color w:val="000000" w:themeColor="text1"/>
          <w:lang w:val="ru-RU"/>
        </w:rPr>
      </w:pPr>
      <w:proofErr w:type="gramStart"/>
      <w:r w:rsidRPr="00D73DEC">
        <w:rPr>
          <w:color w:val="000000" w:themeColor="text1"/>
          <w:lang w:val="ru-RU"/>
        </w:rPr>
        <w:t>Оператор вправе осуществлять следующие действия с персональными данными: сбор, запись, систематизация, накопление, хранение, уточнение (обновление, изменение), использование, передача (предоставление, доступ), обезличивание, бл</w:t>
      </w:r>
      <w:r w:rsidRPr="00D73DEC">
        <w:rPr>
          <w:color w:val="000000" w:themeColor="text1"/>
          <w:lang w:val="ru-RU"/>
        </w:rPr>
        <w:t>окирование, удаление, уничтожение.</w:t>
      </w:r>
      <w:proofErr w:type="gramEnd"/>
    </w:p>
    <w:p w:rsidR="00E54A33" w:rsidRPr="00D73DEC" w:rsidRDefault="00D73DEC">
      <w:pPr>
        <w:pStyle w:val="21"/>
        <w:rPr>
          <w:color w:val="000000" w:themeColor="text1"/>
          <w:lang w:val="ru-RU"/>
        </w:rPr>
      </w:pPr>
      <w:r w:rsidRPr="00D73DEC">
        <w:rPr>
          <w:color w:val="000000" w:themeColor="text1"/>
          <w:lang w:val="ru-RU"/>
        </w:rPr>
        <w:t>5. Передача третьим лицам</w:t>
      </w:r>
    </w:p>
    <w:p w:rsidR="00E54A33" w:rsidRPr="00D73DEC" w:rsidRDefault="00D73DEC">
      <w:pPr>
        <w:rPr>
          <w:color w:val="000000" w:themeColor="text1"/>
          <w:lang w:val="ru-RU"/>
        </w:rPr>
      </w:pPr>
      <w:r w:rsidRPr="00D73DEC">
        <w:rPr>
          <w:color w:val="000000" w:themeColor="text1"/>
          <w:lang w:val="ru-RU"/>
        </w:rPr>
        <w:t xml:space="preserve">Персональные данные могут передаваться хостинг-провайдерам, сервисам аналитики (в том числе </w:t>
      </w:r>
      <w:proofErr w:type="spellStart"/>
      <w:r w:rsidRPr="00D73DEC">
        <w:rPr>
          <w:color w:val="000000" w:themeColor="text1"/>
          <w:lang w:val="ru-RU"/>
        </w:rPr>
        <w:t>Яндекс</w:t>
      </w:r>
      <w:proofErr w:type="gramStart"/>
      <w:r w:rsidRPr="00D73DEC">
        <w:rPr>
          <w:color w:val="000000" w:themeColor="text1"/>
          <w:lang w:val="ru-RU"/>
        </w:rPr>
        <w:t>.М</w:t>
      </w:r>
      <w:proofErr w:type="gramEnd"/>
      <w:r w:rsidRPr="00D73DEC">
        <w:rPr>
          <w:color w:val="000000" w:themeColor="text1"/>
          <w:lang w:val="ru-RU"/>
        </w:rPr>
        <w:t>етрика</w:t>
      </w:r>
      <w:proofErr w:type="spellEnd"/>
      <w:r w:rsidRPr="00D73DEC">
        <w:rPr>
          <w:color w:val="000000" w:themeColor="text1"/>
          <w:lang w:val="ru-RU"/>
        </w:rPr>
        <w:t xml:space="preserve">, </w:t>
      </w:r>
      <w:r w:rsidRPr="00D73DEC">
        <w:rPr>
          <w:color w:val="000000" w:themeColor="text1"/>
        </w:rPr>
        <w:t>top</w:t>
      </w:r>
      <w:r w:rsidRPr="00D73DEC">
        <w:rPr>
          <w:color w:val="000000" w:themeColor="text1"/>
          <w:lang w:val="ru-RU"/>
        </w:rPr>
        <w:t>.</w:t>
      </w:r>
      <w:r w:rsidRPr="00D73DEC">
        <w:rPr>
          <w:color w:val="000000" w:themeColor="text1"/>
        </w:rPr>
        <w:t>mail</w:t>
      </w:r>
      <w:r w:rsidRPr="00D73DEC">
        <w:rPr>
          <w:color w:val="000000" w:themeColor="text1"/>
          <w:lang w:val="ru-RU"/>
        </w:rPr>
        <w:t>.</w:t>
      </w:r>
      <w:proofErr w:type="spellStart"/>
      <w:r w:rsidRPr="00D73DEC">
        <w:rPr>
          <w:color w:val="000000" w:themeColor="text1"/>
        </w:rPr>
        <w:t>ru</w:t>
      </w:r>
      <w:proofErr w:type="spellEnd"/>
      <w:r w:rsidRPr="00D73DEC">
        <w:rPr>
          <w:color w:val="000000" w:themeColor="text1"/>
          <w:lang w:val="ru-RU"/>
        </w:rPr>
        <w:t xml:space="preserve">, </w:t>
      </w:r>
      <w:proofErr w:type="spellStart"/>
      <w:r w:rsidRPr="00D73DEC">
        <w:rPr>
          <w:color w:val="000000" w:themeColor="text1"/>
        </w:rPr>
        <w:t>LiveInternet</w:t>
      </w:r>
      <w:proofErr w:type="spellEnd"/>
      <w:r w:rsidRPr="00D73DEC">
        <w:rPr>
          <w:color w:val="000000" w:themeColor="text1"/>
          <w:lang w:val="ru-RU"/>
        </w:rPr>
        <w:t xml:space="preserve">), </w:t>
      </w:r>
      <w:r w:rsidRPr="00D73DEC">
        <w:rPr>
          <w:color w:val="000000" w:themeColor="text1"/>
        </w:rPr>
        <w:t>CRM</w:t>
      </w:r>
      <w:r w:rsidRPr="00D73DEC">
        <w:rPr>
          <w:color w:val="000000" w:themeColor="text1"/>
          <w:lang w:val="ru-RU"/>
        </w:rPr>
        <w:t xml:space="preserve">-системам и иным контрагентам Оператора исключительно в </w:t>
      </w:r>
      <w:r w:rsidRPr="00D73DEC">
        <w:rPr>
          <w:color w:val="000000" w:themeColor="text1"/>
          <w:lang w:val="ru-RU"/>
        </w:rPr>
        <w:t>целях обработки заявок и обеспечения функционирования сайта.</w:t>
      </w:r>
    </w:p>
    <w:p w:rsidR="00E54A33" w:rsidRPr="00D73DEC" w:rsidRDefault="00D73DEC">
      <w:pPr>
        <w:pStyle w:val="21"/>
        <w:rPr>
          <w:color w:val="000000" w:themeColor="text1"/>
          <w:lang w:val="ru-RU"/>
        </w:rPr>
      </w:pPr>
      <w:r w:rsidRPr="00D73DEC">
        <w:rPr>
          <w:color w:val="000000" w:themeColor="text1"/>
          <w:lang w:val="ru-RU"/>
        </w:rPr>
        <w:t>6. Срок действия согласия</w:t>
      </w:r>
    </w:p>
    <w:p w:rsidR="00E54A33" w:rsidRPr="00D73DEC" w:rsidRDefault="00D73DEC">
      <w:pPr>
        <w:rPr>
          <w:color w:val="000000" w:themeColor="text1"/>
          <w:lang w:val="ru-RU"/>
        </w:rPr>
      </w:pPr>
      <w:r w:rsidRPr="00D73DEC">
        <w:rPr>
          <w:color w:val="000000" w:themeColor="text1"/>
          <w:lang w:val="ru-RU"/>
        </w:rPr>
        <w:t>Настоящее согласие действует с момента его предоставления до достижения целей обработки персональных данных либо до момента его отзыва.</w:t>
      </w:r>
    </w:p>
    <w:p w:rsidR="00E54A33" w:rsidRPr="00D73DEC" w:rsidRDefault="00D73DEC">
      <w:pPr>
        <w:rPr>
          <w:color w:val="000000" w:themeColor="text1"/>
          <w:lang w:val="ru-RU"/>
        </w:rPr>
      </w:pPr>
      <w:r w:rsidRPr="00D73DEC">
        <w:rPr>
          <w:color w:val="000000" w:themeColor="text1"/>
          <w:lang w:val="ru-RU"/>
        </w:rPr>
        <w:t xml:space="preserve">Согласие может быть отозвано </w:t>
      </w:r>
      <w:r w:rsidRPr="00D73DEC">
        <w:rPr>
          <w:color w:val="000000" w:themeColor="text1"/>
          <w:lang w:val="ru-RU"/>
        </w:rPr>
        <w:t xml:space="preserve">путем направления письменного уведомления на электронную почту: </w:t>
      </w:r>
      <w:r w:rsidRPr="00D73DEC">
        <w:rPr>
          <w:color w:val="000000" w:themeColor="text1"/>
        </w:rPr>
        <w:t>now</w:t>
      </w:r>
      <w:r w:rsidRPr="00D73DEC">
        <w:rPr>
          <w:color w:val="000000" w:themeColor="text1"/>
          <w:lang w:val="ru-RU"/>
        </w:rPr>
        <w:t>_</w:t>
      </w:r>
      <w:proofErr w:type="spellStart"/>
      <w:r w:rsidRPr="00D73DEC">
        <w:rPr>
          <w:color w:val="000000" w:themeColor="text1"/>
        </w:rPr>
        <w:t>chita</w:t>
      </w:r>
      <w:proofErr w:type="spellEnd"/>
      <w:r w:rsidRPr="00D73DEC">
        <w:rPr>
          <w:color w:val="000000" w:themeColor="text1"/>
          <w:lang w:val="ru-RU"/>
        </w:rPr>
        <w:t>@</w:t>
      </w:r>
      <w:r w:rsidRPr="00D73DEC">
        <w:rPr>
          <w:color w:val="000000" w:themeColor="text1"/>
        </w:rPr>
        <w:t>mail</w:t>
      </w:r>
      <w:r w:rsidRPr="00D73DEC">
        <w:rPr>
          <w:color w:val="000000" w:themeColor="text1"/>
          <w:lang w:val="ru-RU"/>
        </w:rPr>
        <w:t>.</w:t>
      </w:r>
      <w:proofErr w:type="spellStart"/>
      <w:r w:rsidRPr="00D73DEC">
        <w:rPr>
          <w:color w:val="000000" w:themeColor="text1"/>
        </w:rPr>
        <w:t>ru</w:t>
      </w:r>
      <w:proofErr w:type="spellEnd"/>
      <w:r w:rsidRPr="00D73DEC">
        <w:rPr>
          <w:color w:val="000000" w:themeColor="text1"/>
          <w:lang w:val="ru-RU"/>
        </w:rPr>
        <w:t>.</w:t>
      </w:r>
    </w:p>
    <w:p w:rsidR="00E54A33" w:rsidRPr="00D73DEC" w:rsidRDefault="00D73DEC">
      <w:pPr>
        <w:pStyle w:val="21"/>
        <w:rPr>
          <w:color w:val="000000" w:themeColor="text1"/>
          <w:lang w:val="ru-RU"/>
        </w:rPr>
      </w:pPr>
      <w:r w:rsidRPr="00D73DEC">
        <w:rPr>
          <w:color w:val="000000" w:themeColor="text1"/>
          <w:lang w:val="ru-RU"/>
        </w:rPr>
        <w:t>7. Подтверждение согласия</w:t>
      </w:r>
    </w:p>
    <w:p w:rsidR="00E54A33" w:rsidRPr="00D73DEC" w:rsidRDefault="00D73DEC">
      <w:pPr>
        <w:rPr>
          <w:color w:val="000000" w:themeColor="text1"/>
          <w:lang w:val="ru-RU"/>
        </w:rPr>
      </w:pPr>
      <w:r w:rsidRPr="00D73DEC">
        <w:rPr>
          <w:color w:val="000000" w:themeColor="text1"/>
          <w:lang w:val="ru-RU"/>
        </w:rPr>
        <w:t xml:space="preserve">Подтверждением предоставления согласия является проставление отметки в соответствующем поле формы на сайте </w:t>
      </w:r>
      <w:r w:rsidRPr="00D73DEC">
        <w:rPr>
          <w:color w:val="000000" w:themeColor="text1"/>
        </w:rPr>
        <w:t>https</w:t>
      </w:r>
      <w:r w:rsidRPr="00D73DEC">
        <w:rPr>
          <w:color w:val="000000" w:themeColor="text1"/>
          <w:lang w:val="ru-RU"/>
        </w:rPr>
        <w:t>://</w:t>
      </w:r>
      <w:proofErr w:type="spellStart"/>
      <w:r w:rsidRPr="00D73DEC">
        <w:rPr>
          <w:color w:val="000000" w:themeColor="text1"/>
        </w:rPr>
        <w:t>kosmos</w:t>
      </w:r>
      <w:proofErr w:type="spellEnd"/>
      <w:r w:rsidRPr="00D73DEC">
        <w:rPr>
          <w:color w:val="000000" w:themeColor="text1"/>
          <w:lang w:val="ru-RU"/>
        </w:rPr>
        <w:t>-</w:t>
      </w:r>
      <w:r w:rsidRPr="00D73DEC">
        <w:rPr>
          <w:color w:val="000000" w:themeColor="text1"/>
        </w:rPr>
        <w:t>media</w:t>
      </w:r>
      <w:r w:rsidRPr="00D73DEC">
        <w:rPr>
          <w:color w:val="000000" w:themeColor="text1"/>
          <w:lang w:val="ru-RU"/>
        </w:rPr>
        <w:t>.</w:t>
      </w:r>
      <w:proofErr w:type="spellStart"/>
      <w:r w:rsidRPr="00D73DEC">
        <w:rPr>
          <w:color w:val="000000" w:themeColor="text1"/>
        </w:rPr>
        <w:t>ru</w:t>
      </w:r>
      <w:proofErr w:type="spellEnd"/>
      <w:r w:rsidRPr="00D73DEC">
        <w:rPr>
          <w:color w:val="000000" w:themeColor="text1"/>
          <w:lang w:val="ru-RU"/>
        </w:rPr>
        <w:t>.</w:t>
      </w:r>
    </w:p>
    <w:sectPr w:rsidR="00E54A33" w:rsidRPr="00D73D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73DEC"/>
    <w:rsid w:val="00E54A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D78E49-6034-4886-9BC0-B15EC4CE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Acer</cp:lastModifiedBy>
  <cp:revision>2</cp:revision>
  <dcterms:created xsi:type="dcterms:W3CDTF">2013-12-23T23:15:00Z</dcterms:created>
  <dcterms:modified xsi:type="dcterms:W3CDTF">2026-02-20T08:20:00Z</dcterms:modified>
  <cp:category/>
</cp:coreProperties>
</file>